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书名：10天轻松用对成语</w:t>
      </w:r>
    </w:p>
    <w:p>
      <w:r>
        <w:t>作者：徐强主编；徐香编写</w:t>
      </w:r>
    </w:p>
    <w:p>
      <w:r>
        <w:t>出版社：沈阳：辽宁人民出版社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10天轻松用对成语 评论地址：https://www.jiaokey.com/book/detail/12941456.html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