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惊悚悬念袖珍馆  4  圣诞夜惊魂</w:t>
      </w:r>
    </w:p>
    <w:p>
      <w:r>
        <w:rPr>
          <w:rFonts w:ascii="宋体" w:hAnsi="宋体" w:eastAsia="宋体"/>
          <w:sz w:val="24"/>
        </w:rPr>
        <w:t>（英）狄更斯著；林博译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惊悚悬念袖珍馆  4  圣诞夜惊魂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本书出售、求购地址：https://www.jiaokey.com/book/detail/12941446.html</w:t>
      </w:r>
    </w:p>
    <w:p>
      <w:r>
        <w:t>更多相关图书推荐：https://www.jiaokey.com</w:t>
      </w:r>
    </w:p>
    <w:p>
      <w:r>
        <w:t>（英）狄更斯著；林博译 其他作品：https://www.jiaokey.com/tag/（英）狄更斯著；林博译.html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关键词搜索：https://www.jiaokey.com/tag/惊悚悬念袖珍馆  4  圣诞夜惊魂.html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