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加勒比海的寻宝人  远洋探险之旅</w:t>
      </w:r>
    </w:p>
    <w:p>
      <w:r>
        <w:rPr>
          <w:rFonts w:ascii="宋体" w:hAnsi="宋体" w:eastAsia="宋体"/>
          <w:sz w:val="24"/>
        </w:rPr>
        <w:t>（德）克里斯蒂安·特尔曼著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加勒比海的寻宝人  远洋探险之旅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（德）克里斯蒂安·特尔曼著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本书出售、求购地址：https://www.jiaokey.com/book/detail/12941433.html</w:t>
      </w:r>
    </w:p>
    <w:p>
      <w:r>
        <w:t>更多相关图书推荐：https://www.jiaokey.com</w:t>
      </w:r>
    </w:p>
    <w:p>
      <w:r>
        <w:t>（德）克里斯蒂安·特尔曼著 其他作品：https://www.jiaokey.com/tag/（德）克里斯蒂安·特尔曼著.html</w:t>
      </w:r>
    </w:p>
    <w:p>
      <w:r>
        <w:t>合肥:安徽教育出版社,2010.04 出版图书：https://www.jiaokey.com/tag/合肥:安徽教育出版社,2010.04.html</w:t>
      </w:r>
    </w:p>
    <w:p>
      <w:r>
        <w:t>关键词搜索：https://www.jiaokey.com/tag/童话-德国-现代.html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