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</w:t>
      </w:r>
    </w:p>
    <w:p>
      <w:r>
        <w:t>作者：徐苓著</w:t>
      </w:r>
    </w:p>
    <w:p>
      <w:r>
        <w:t>出版社：上海:上海科学技术出版社,2011.11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骨质疏松症 评论地址：https://www.jiaokey.com/book/detail/12941420.html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