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城市形态设计准则  规划师、城市设计师、市政专家和开发者指南</w:t>
      </w:r>
    </w:p>
    <w:p>
      <w:r>
        <w:rPr>
          <w:rFonts w:ascii="宋体" w:hAnsi="宋体" w:eastAsia="宋体"/>
          <w:sz w:val="24"/>
        </w:rPr>
        <w:t>王晓川，李东泉，张磊译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城市形态设计准则  规划师、城市设计师、市政专家和开发者指南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王晓川，李东泉，张磊译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本书出售、求购地址：https://www.jiaokey.com/book/detail/12941414.html</w:t>
      </w:r>
    </w:p>
    <w:p>
      <w:r>
        <w:t>更多相关图书推荐：https://www.jiaokey.com</w:t>
      </w:r>
    </w:p>
    <w:p>
      <w:r>
        <w:t>王晓川，李东泉，张磊译 其他作品：https://www.jiaokey.com/tag/王晓川，李东泉，张磊译.html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关键词搜索：https://www.jiaokey.com/tag/城市形态设计准则  规划师、城市设计师、市政专家和开发者指南.html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