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跨媒体艺术读本系列  一切致命的事物都难以言说  中国当代艺术家个案解读</w:t>
      </w:r>
    </w:p>
    <w:p>
      <w:r>
        <w:rPr>
          <w:rFonts w:ascii="宋体" w:hAnsi="宋体" w:eastAsia="宋体"/>
          <w:sz w:val="24"/>
        </w:rPr>
        <w:t>高士明著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跨媒体艺术读本系列  一切致命的事物都难以言说  中国当代艺术家个案解读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本书出售、求购地址：https://www.jiaokey.com/book/detail/12941389.html</w:t>
      </w:r>
    </w:p>
    <w:p>
      <w:r>
        <w:t>更多相关图书推荐：https://www.jiaokey.com</w:t>
      </w:r>
    </w:p>
    <w:p>
      <w:r>
        <w:t>高士明著 其他作品：https://www.jiaokey.com/tag/高士明著.html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关键词搜索：https://www.jiaokey.com/tag/跨媒体艺术读本系列  一切致命的事物都难以言说  中国当代艺术家个案解读.html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