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中国突发公共卫生事件管理模式研究  基于对SARS和A（H1N1）事件分析</w:t>
      </w:r>
    </w:p>
    <w:p>
      <w:r>
        <w:rPr>
          <w:rFonts w:ascii="宋体" w:hAnsi="宋体" w:eastAsia="宋体"/>
          <w:sz w:val="24"/>
        </w:rPr>
        <w:t>童文莹著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中国突发公共卫生事件管理模式研究  基于对SARS和A（H1N1）事件分析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童文莹著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本书出售、求购地址：https://www.jiaokey.com/book/detail/12941376.html</w:t>
      </w:r>
    </w:p>
    <w:p>
      <w:r>
        <w:t>更多相关图书推荐：https://www.jiaokey.com</w:t>
      </w:r>
    </w:p>
    <w:p>
      <w:r>
        <w:t>童文莹著 其他作品：https://www.jiaokey.com/tag/童文莹著.html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关键词搜索：https://www.jiaokey.com/tag/中国突发公共卫生事件管理模式研究  基于对SARS和A（H1N1）事件分析.html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