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川式家常凉菜精选360</w:t>
      </w:r>
    </w:p>
    <w:p>
      <w:r>
        <w:rPr>
          <w:rFonts w:ascii="宋体" w:hAnsi="宋体" w:eastAsia="宋体"/>
          <w:sz w:val="24"/>
        </w:rPr>
        <w:t>典尚文化工作室编著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川式家常凉菜精选360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典尚文化工作室编著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本书出售、求购地址：https://www.jiaokey.com/book/detail/12941373.html</w:t>
      </w:r>
    </w:p>
    <w:p>
      <w:r>
        <w:t>更多相关图书推荐：https://www.jiaokey.com</w:t>
      </w:r>
    </w:p>
    <w:p>
      <w:r>
        <w:t>典尚文化工作室编著 其他作品：https://www.jiaokey.com/tag/典尚文化工作室编著.html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关键词搜索：https://www.jiaokey.com/tag/川式家常凉菜精选360.html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