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古史辨自序  上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古史辨自序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本书出售、求购地址：https://www.jiaokey.com/book/detail/12941370.html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关键词搜索：https://www.jiaokey.com/tag/古史辨自序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