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中国近百年政治史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中国近百年政治史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本书出售、求购地址：https://www.jiaokey.com/book/detail/12941355.html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中国近百年政治史.html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