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Maya动画制作高手之道  特效卷</w:t>
      </w:r>
    </w:p>
    <w:p>
      <w:r>
        <w:rPr>
          <w:rFonts w:ascii="宋体" w:hAnsi="宋体" w:eastAsia="宋体"/>
          <w:sz w:val="24"/>
        </w:rPr>
        <w:t>杨桂民，咸金辉编著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Maya动画制作高手之道  特效卷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杨桂民，咸金辉编著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本书出售、求购地址：https://www.jiaokey.com/book/detail/12941313.html</w:t>
      </w:r>
    </w:p>
    <w:p>
      <w:r>
        <w:t>更多相关图书推荐：https://www.jiaokey.com</w:t>
      </w:r>
    </w:p>
    <w:p>
      <w:r>
        <w:t>杨桂民，咸金辉编著 其他作品：https://www.jiaokey.com/tag/杨桂民，咸金辉编著.html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关键词搜索：https://www.jiaokey.com/tag/Maya动画制作高手之道  特效卷.html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