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南京稀见文献丛刊  景定建康志  2</w:t>
      </w:r>
    </w:p>
    <w:p>
      <w:r>
        <w:rPr>
          <w:rFonts w:ascii="宋体" w:hAnsi="宋体" w:eastAsia="宋体"/>
          <w:sz w:val="24"/>
        </w:rPr>
        <w:t>（宋）周应合纂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南京稀见文献丛刊  景定建康志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（宋）周应合纂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本书出售、求购地址：https://www.jiaokey.com/book/detail/12941254.html</w:t>
      </w:r>
    </w:p>
    <w:p>
      <w:r>
        <w:t>更多相关图书推荐：https://www.jiaokey.com</w:t>
      </w:r>
    </w:p>
    <w:p>
      <w:r>
        <w:t>（宋）周应合纂 其他作品：https://www.jiaokey.com/tag/（宋）周应合纂.html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关键词搜索：https://www.jiaokey.com/tag/南京稀见文献丛刊  景定建康志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