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书名：简易轮窑烧砖</w:t>
      </w:r>
    </w:p>
    <w:p>
      <w:r>
        <w:t>作者：江苏省启东县工业局编</w:t>
      </w:r>
    </w:p>
    <w:p>
      <w:r>
        <w:t>出版社：北京:中国建筑工业出版社,1974.05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简易轮窑烧砖 评论地址：https://www.jiaokey.com/book/detail/12941235.html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