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实用水文学</w:t>
      </w:r>
    </w:p>
    <w:p>
      <w:r>
        <w:rPr>
          <w:rFonts w:ascii="宋体" w:hAnsi="宋体" w:eastAsia="宋体"/>
          <w:sz w:val="24"/>
        </w:rPr>
        <w:t>（苏）加夫里洛夫（А.М.Гаврилов），（苏）巴格马佐娃（З.П.Богомазова）著；麦齐威等译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（苏）加夫里洛夫（А.М.Гаврилов），（苏）巴格马佐娃（З.П.Богомазова）著；麦齐威等译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本书出售、求购地址：https://www.jiaokey.com/book/detail/12941221.html</w:t>
      </w:r>
    </w:p>
    <w:p>
      <w:r>
        <w:t>更多相关图书推荐：https://www.jiaokey.com</w:t>
      </w:r>
    </w:p>
    <w:p>
      <w:r>
        <w:t>（苏）加夫里洛夫（А.М.Гаврилов），（苏）巴格马佐娃（З.П.Богомазова）著；麦齐威等译 其他作品：https://www.jiaokey.com/tag/（苏）加夫里洛夫（А.М.Гаврилов），（苏）巴格马佐娃（З.П.Богомазова）著；麦齐威等译.html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关键词搜索：https://www.jiaokey.com/tag/实用水文学.html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