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癌的早期诊断</w:t>
      </w:r>
    </w:p>
    <w:p>
      <w:r>
        <w:rPr>
          <w:rFonts w:ascii="宋体" w:hAnsi="宋体" w:eastAsia="宋体"/>
          <w:sz w:val="24"/>
        </w:rPr>
        <w:t>（德意志民主共和国）F.海尔得主编；裘法祖，章元瑾等译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癌的早期诊断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（德意志民主共和国）F.海尔得主编；裘法祖，章元瑾等译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本书出售、求购地址：https://www.jiaokey.com/book/detail/12941158.html</w:t>
      </w:r>
    </w:p>
    <w:p>
      <w:r>
        <w:t>更多相关图书推荐：https://www.jiaokey.com</w:t>
      </w:r>
    </w:p>
    <w:p>
      <w:r>
        <w:t>（德意志民主共和国）F.海尔得主编；裘法祖，章元瑾等译 其他作品：https://www.jiaokey.com/tag/（德意志民主共和国）F.海尔得主编；裘法祖，章元瑾等译.html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关键词搜索：https://www.jiaokey.com/tag/癌的早期诊断.html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