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  语文  第3册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本书出售、求购地址：https://www.jiaokey.com/book/detail/12941092.html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关键词搜索：https://www.jiaokey.com/tag/九年义务教育三年制初级中学试用课本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