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基于知识观的大学核心竞争力研究</w:t>
      </w:r>
    </w:p>
    <w:p>
      <w:r>
        <w:rPr>
          <w:rFonts w:ascii="宋体" w:hAnsi="宋体" w:eastAsia="宋体"/>
          <w:sz w:val="24"/>
        </w:rPr>
        <w:t>毛亚庆，吴合文著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基于知识观的大学核心竞争力研究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毛亚庆，吴合文著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本书出售、求购地址：https://www.jiaokey.com/book/detail/12941061.html</w:t>
      </w:r>
    </w:p>
    <w:p>
      <w:r>
        <w:t>更多相关图书推荐：https://www.jiaokey.com</w:t>
      </w:r>
    </w:p>
    <w:p>
      <w:r>
        <w:t>毛亚庆，吴合文著 其他作品：https://www.jiaokey.com/tag/毛亚庆，吴合文著.html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关键词搜索：https://www.jiaokey.com/tag/基于知识观的大学核心竞争力研究.html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