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语文  第2册  教案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语文  第2册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本书出售、求购地址：https://www.jiaokey.com/book/detail/12941048.html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  语文  第2册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