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九年义务教育三年制、四年制初级中学教科书  实验本  信息技术  第1册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九年义务教育三年制、四年制初级中学教科书  实验本  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本书出售、求购地址：https://www.jiaokey.com/book/detail/12941047.html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关键词搜索：https://www.jiaokey.com/tag/九年义务教育三年制、四年制初级中学教科书  实验本  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