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书名：革命领袖故居</w:t>
      </w:r>
    </w:p>
    <w:p>
      <w:r>
        <w:t>作者：刘国辉主编</w:t>
      </w:r>
    </w:p>
    <w:p>
      <w:r>
        <w:t>出版社：贵阳：贵州大学出版社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革命领袖故居 评论地址：https://www.jiaokey.com/book/detail/12940986.html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