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亲历与见证  鲁东大学80华诞纪念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亲历与见证  鲁东大学80华诞纪念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本书出售、求购地址：https://www.jiaokey.com/book/detail/12940980.html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关键词搜索：https://www.jiaokey.com/tag/亲历与见证  鲁东大学80华诞纪念.html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