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资本流动与区域差距动态演变机理研究</w:t>
      </w:r>
    </w:p>
    <w:p>
      <w:r>
        <w:rPr>
          <w:rFonts w:ascii="宋体" w:hAnsi="宋体" w:eastAsia="宋体"/>
          <w:sz w:val="24"/>
        </w:rPr>
        <w:t>彭文斌著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资本流动与区域差距动态演变机理研究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资本循环-研究-中国-区域差异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本书出售、求购地址：https://www.jiaokey.com/book/detail/12940950.html</w:t>
      </w:r>
    </w:p>
    <w:p>
      <w:r>
        <w:t>更多相关图书推荐：https://www.jiaokey.com</w:t>
      </w:r>
    </w:p>
    <w:p>
      <w:r>
        <w:t>彭文斌著 其他作品：https://www.jiaokey.com/tag/彭文斌著.html</w:t>
      </w:r>
    </w:p>
    <w:p>
      <w:r>
        <w:t>北京:光明日报出版社,2011.05 出版图书：https://www.jiaokey.com/tag/北京:光明日报出版社,2011.05.html</w:t>
      </w:r>
    </w:p>
    <w:p>
      <w:r>
        <w:t>关键词搜索：https://www.jiaokey.com/tag/资本循环-研究-中国-区域差异.html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