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书名：财经热点面对面  用最短的时间  最全面地了解中国经济和世界经济</w:t>
      </w:r>
    </w:p>
    <w:p>
      <w:r>
        <w:t>作者：高国伟著</w:t>
      </w:r>
    </w:p>
    <w:p>
      <w:r>
        <w:t>出版社：北京：中国法制出版社</w:t>
      </w:r>
    </w:p>
    <w:p>
      <w:r>
        <w:t>出版日期：2011.10</w:t>
      </w:r>
    </w:p>
    <w:p>
      <w:r>
        <w:t>总页数：245</w:t>
      </w:r>
    </w:p>
    <w:p>
      <w:r>
        <w:t>更多请访问教客网: www.jiaokey.com</w:t>
      </w:r>
    </w:p>
    <w:p>
      <w:r>
        <w:t>财经热点面对面  用最短的时间  最全面地了解中国经济和世界经济 评论地址：https://www.jiaokey.com/book/detail/12940943.html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