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书名：中国古董文化艺术收藏鉴赏  中国木雕精粹</w:t>
      </w:r>
    </w:p>
    <w:p>
      <w:r>
        <w:t>作者：宋水亭编著</w:t>
      </w:r>
    </w:p>
    <w:p>
      <w:r>
        <w:t>出版社：呼和浩特：内蒙古人民出版社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中国古董文化艺术收藏鉴赏  中国木雕精粹 评论地址：https://www.jiaokey.com/book/detail/12940931.html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