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基于旅游者收益的地质公园核心竞争力及其评价实证</w:t>
      </w:r>
    </w:p>
    <w:p>
      <w:r>
        <w:rPr>
          <w:rFonts w:ascii="宋体" w:hAnsi="宋体" w:eastAsia="宋体"/>
          <w:sz w:val="24"/>
        </w:rPr>
        <w:t>彭永祥著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基于旅游者收益的地质公园核心竞争力及其评价实证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本书出售、求购地址：https://www.jiaokey.com/book/detail/12940873.html</w:t>
      </w:r>
    </w:p>
    <w:p>
      <w:r>
        <w:t>更多相关图书推荐：https://www.jiaokey.com</w:t>
      </w:r>
    </w:p>
    <w:p>
      <w:r>
        <w:t>彭永祥著 其他作品：https://www.jiaokey.com/tag/彭永祥著.html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关键词搜索：https://www.jiaokey.com/tag/基于旅游者收益的地质公园核心竞争力及其评价实证.html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