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书名：社会控制论视角下的教育与幸福  以上海市实验性示范性高中为例</w:t>
      </w:r>
    </w:p>
    <w:p>
      <w:r>
        <w:t>作者：田若飞著</w:t>
      </w:r>
    </w:p>
    <w:p>
      <w:r>
        <w:t>出版社：北京:教育科学出版社,2011.06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社会控制论视角下的教育与幸福  以上海市实验性示范性高中为例 评论地址：https://www.jiaokey.com/book/detail/12940872.html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