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秩序与正义之间  国际社会人道主义干预问题研究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秩序与正义之间  国际社会人道主义干预问题研究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本书出售、求购地址：https://www.jiaokey.com/book/detail/12940844.html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关键词搜索：https://www.jiaokey.com/tag/秩序与正义之间  国际社会人道主义干预问题研究.html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