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从平凡到卓越的领导力开发</w:t>
      </w:r>
    </w:p>
    <w:p>
      <w:r>
        <w:t>作者：毕雪阳主编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领导学  从平凡到卓越的领导力开发 评论地址：https://www.jiaokey.com/book/detail/12940796.html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