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看不见的手  记录之外的对冲基金</w:t>
      </w:r>
    </w:p>
    <w:p>
      <w:r>
        <w:rPr>
          <w:rFonts w:ascii="宋体" w:hAnsi="宋体" w:eastAsia="宋体"/>
          <w:sz w:val="24"/>
        </w:rPr>
        <w:t>（美）史蒂文·德布罗尼著；董祥辉译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看不见的手  记录之外的对冲基金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（美）史蒂文·德布罗尼著；董祥辉译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本书出售、求购地址：https://www.jiaokey.com/book/detail/12940691.html</w:t>
      </w:r>
    </w:p>
    <w:p>
      <w:r>
        <w:t>更多相关图书推荐：https://www.jiaokey.com</w:t>
      </w:r>
    </w:p>
    <w:p>
      <w:r>
        <w:t>（美）史蒂文·德布罗尼著；董祥辉译 其他作品：https://www.jiaokey.com/tag/（美）史蒂文·德布罗尼著；董祥辉译.html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关键词搜索：https://www.jiaokey.com/tag/看不见的手  记录之外的对冲基金.html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