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新约的世界图景逻辑：第1卷  引论：新约的历史逻辑</w:t>
      </w:r>
    </w:p>
    <w:p>
      <w:r>
        <w:rPr>
          <w:rFonts w:ascii="宋体" w:hAnsi="宋体" w:eastAsia="宋体"/>
          <w:sz w:val="24"/>
        </w:rPr>
        <w:t>查常平著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新约的世界图景逻辑：第1卷  引论：新约的历史逻辑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本书出售、求购地址：https://www.jiaokey.com/book/detail/12940677.html</w:t>
      </w:r>
    </w:p>
    <w:p>
      <w:r>
        <w:t>更多相关图书推荐：https://www.jiaokey.com</w:t>
      </w:r>
    </w:p>
    <w:p>
      <w:r>
        <w:t>查常平著 其他作品：https://www.jiaokey.com/tag/查常平著.html</w:t>
      </w:r>
    </w:p>
    <w:p>
      <w:r>
        <w:t>上海三联书店 出版图书：https://www.jiaokey.com/tag/上海三联书店.html</w:t>
      </w:r>
    </w:p>
    <w:p>
      <w:r>
        <w:t>关键词搜索：https://www.jiaokey.com/tag/新约的世界图景逻辑：第1卷  引论：新约的历史逻辑.html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