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书名：感染科专家首选治疗方案</w:t>
      </w:r>
    </w:p>
    <w:p>
      <w:r>
        <w:t>作者：段学章，聂为民主编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总页数：414</w:t>
      </w:r>
    </w:p>
    <w:p>
      <w:r>
        <w:t>更多请访问教客网: www.jiaokey.com</w:t>
      </w:r>
    </w:p>
    <w:p>
      <w:r>
        <w:t>感染科专家首选治疗方案 评论地址：https://www.jiaokey.com/book/detail/12940619.html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