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被忽视的热带病  全球影响与防治对策</w:t>
      </w:r>
    </w:p>
    <w:p>
      <w:r>
        <w:rPr>
          <w:rFonts w:ascii="宋体" w:hAnsi="宋体" w:eastAsia="宋体"/>
          <w:sz w:val="24"/>
        </w:rPr>
        <w:t>盛慧锋编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被忽视的热带病  全球影响与防治对策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盛慧锋编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本书出售、求购地址：https://www.jiaokey.com/book/detail/12940608.html</w:t>
      </w:r>
    </w:p>
    <w:p>
      <w:r>
        <w:t>更多相关图书推荐：https://www.jiaokey.com</w:t>
      </w:r>
    </w:p>
    <w:p>
      <w:r>
        <w:t>盛慧锋编 其他作品：https://www.jiaokey.com/tag/盛慧锋编.html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关键词搜索：https://www.jiaokey.com/tag/被忽视的热带病  全球影响与防治对策.html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