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癌症早期诊断和治疗系列  卵巢癌  翻译版</w:t>
      </w:r>
    </w:p>
    <w:p>
      <w:r>
        <w:rPr>
          <w:rFonts w:ascii="宋体" w:hAnsi="宋体" w:eastAsia="宋体"/>
          <w:sz w:val="24"/>
        </w:rPr>
        <w:t>（美）布里斯托主编；吴玉梅等译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癌症早期诊断和治疗系列  卵巢癌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（美）布里斯托主编；吴玉梅等译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本书出售、求购地址：https://www.jiaokey.com/book/detail/12940592.html</w:t>
      </w:r>
    </w:p>
    <w:p>
      <w:r>
        <w:t>更多相关图书推荐：https://www.jiaokey.com</w:t>
      </w:r>
    </w:p>
    <w:p>
      <w:r>
        <w:t>（美）布里斯托主编；吴玉梅等译 其他作品：https://www.jiaokey.com/tag/（美）布里斯托主编；吴玉梅等译.html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关键词搜索：https://www.jiaokey.com/tag/癌症早期诊断和治疗系列  卵巢癌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