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持续创新的七条法则</w:t>
      </w:r>
    </w:p>
    <w:p>
      <w:r>
        <w:rPr>
          <w:rFonts w:ascii="宋体" w:hAnsi="宋体" w:eastAsia="宋体"/>
          <w:sz w:val="24"/>
        </w:rPr>
        <w:t>托尼·达维拉，马克·J.爱泼斯坦，罗伯特·谢尔顿著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持续创新的七条法则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托尼·达维拉，马克·J.爱泼斯坦，罗伯特·谢尔顿著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本书出售、求购地址：https://www.jiaokey.com/book/detail/12940574.html</w:t>
      </w:r>
    </w:p>
    <w:p>
      <w:r>
        <w:t>更多相关图书推荐：https://www.jiaokey.com</w:t>
      </w:r>
    </w:p>
    <w:p>
      <w:r>
        <w:t>托尼·达维拉，马克·J.爱泼斯坦，罗伯特·谢尔顿著 其他作品：https://www.jiaokey.com/tag/托尼·达维拉，马克·J.爱泼斯坦，罗伯特·谢尔顿著.html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关键词搜索：https://www.jiaokey.com/tag/持续创新的七条法则.html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