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从零到零  旧日本海军航空兵战斗机装备发展史</w:t>
      </w:r>
    </w:p>
    <w:p>
      <w:r>
        <w:rPr>
          <w:rFonts w:ascii="宋体" w:hAnsi="宋体" w:eastAsia="宋体"/>
          <w:sz w:val="24"/>
        </w:rPr>
        <w:t>戴峰编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从零到零  旧日本海军航空兵战斗机装备发展史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本书出售、求购地址：https://www.jiaokey.com/book/detail/12940531.html</w:t>
      </w:r>
    </w:p>
    <w:p>
      <w:r>
        <w:t>更多相关图书推荐：https://www.jiaokey.com</w:t>
      </w:r>
    </w:p>
    <w:p>
      <w:r>
        <w:t>戴峰编 其他作品：https://www.jiaokey.com/tag/戴峰编.html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关键词搜索：https://www.jiaokey.com/tag/从零到零  旧日本海军航空兵战斗机装备发展史.html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