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十步法  以结果为导向的监测与评价体系  绩效监测与评价手册</w:t>
      </w:r>
    </w:p>
    <w:p>
      <w:r>
        <w:rPr>
          <w:rFonts w:ascii="宋体" w:hAnsi="宋体" w:eastAsia="宋体"/>
          <w:sz w:val="24"/>
        </w:rPr>
        <w:t>（美）乔迪·扎尔·库赛克等著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十步法  以结果为导向的监测与评价体系  绩效监测与评价手册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（美）乔迪·扎尔·库赛克等著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本书出售、求购地址：https://www.jiaokey.com/book/detail/12940524.html</w:t>
      </w:r>
    </w:p>
    <w:p>
      <w:r>
        <w:t>更多相关图书推荐：https://www.jiaokey.com</w:t>
      </w:r>
    </w:p>
    <w:p>
      <w:r>
        <w:t>（美）乔迪·扎尔·库赛克等著 其他作品：https://www.jiaokey.com/tag/（美）乔迪·扎尔·库赛克等著.html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关键词搜索：https://www.jiaokey.com/tag/十步法  以结果为导向的监测与评价体系  绩效监测与评价手册.html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