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绝对竞争优势  迈向世界级企业的教战手册</w:t>
      </w:r>
    </w:p>
    <w:p>
      <w:r>
        <w:rPr>
          <w:rFonts w:ascii="宋体" w:hAnsi="宋体" w:eastAsia="宋体"/>
          <w:sz w:val="24"/>
        </w:rPr>
        <w:t>约翰·纳斯汉著；朱灼文译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绝对竞争优势  迈向世界级企业的教战手册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约翰·纳斯汉著；朱灼文译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本书出售、求购地址：https://www.jiaokey.com/book/detail/12940442.html</w:t>
      </w:r>
    </w:p>
    <w:p>
      <w:r>
        <w:t>更多相关图书推荐：https://www.jiaokey.com</w:t>
      </w:r>
    </w:p>
    <w:p>
      <w:r>
        <w:t>约翰·纳斯汉著；朱灼文译 其他作品：https://www.jiaokey.com/tag/约翰·纳斯汉著；朱灼文译.html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关键词搜索：https://www.jiaokey.com/tag/绝对竞争优势  迈向世界级企业的教战手册.html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