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资讯管理  第2版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本书出售、求购地址：https://www.jiaokey.com/book/detail/12940432.html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关键词搜索：https://www.jiaokey.com/tag/资讯管理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