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老子管理学  道·德·柔·无·反·水六大管理法则</w:t>
      </w:r>
    </w:p>
    <w:p>
      <w:r>
        <w:rPr>
          <w:rFonts w:ascii="宋体" w:hAnsi="宋体" w:eastAsia="宋体"/>
          <w:sz w:val="24"/>
        </w:rPr>
        <w:t>杨先举著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老子管理学  道·德·柔·无·反·水六大管理法则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本书出售、求购地址：https://www.jiaokey.com/book/detail/12940400.html</w:t>
      </w:r>
    </w:p>
    <w:p>
      <w:r>
        <w:t>更多相关图书推荐：https://www.jiaokey.com</w:t>
      </w:r>
    </w:p>
    <w:p>
      <w:r>
        <w:t>杨先举著 其他作品：https://www.jiaokey.com/tag/杨先举著.html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关键词搜索：https://www.jiaokey.com/tag/老子管理学  道·德·柔·无·反·水六大管理法则.html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