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超越竞争：二十一世纪的致胜秘诀</w:t>
      </w:r>
    </w:p>
    <w:p>
      <w:r>
        <w:rPr>
          <w:rFonts w:ascii="宋体" w:hAnsi="宋体" w:eastAsia="宋体"/>
          <w:sz w:val="24"/>
        </w:rPr>
        <w:t>哈维·罗宾斯，麦可·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超越竞争：二十一世纪的致胜秘诀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哈维·罗宾斯，麦可·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本书出售、求购地址：https://www.jiaokey.com/book/detail/12940379.html</w:t>
      </w:r>
    </w:p>
    <w:p>
      <w:r>
        <w:t>更多相关图书推荐：https://www.jiaokey.com</w:t>
      </w:r>
    </w:p>
    <w:p>
      <w:r>
        <w:t>哈维·罗宾斯，麦可· 其他作品：https://www.jiaokey.com/tag/哈维·罗宾斯，麦可·.html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关键词搜索：https://www.jiaokey.com/tag/超越竞争：二十一世纪的致胜秘诀.html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