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行销企划最佳实战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行销企划最佳实战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本书出售、求购地址：https://www.jiaokey.com/book/detail/12940378.html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商周出版 出版图书：https://www.jiaokey.com/tag/商周出版.html</w:t>
      </w:r>
    </w:p>
    <w:p>
      <w:r>
        <w:t>关键词搜索：https://www.jiaokey.com/tag/行销企划最佳实战.html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