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建宇树  总裁周日随想录</w:t>
      </w:r>
    </w:p>
    <w:p>
      <w:r>
        <w:rPr>
          <w:rFonts w:ascii="宋体" w:hAnsi="宋体" w:eastAsia="宋体"/>
          <w:sz w:val="24"/>
        </w:rPr>
        <w:t>廖文良著；林凤英，林琬绯合译；陈美玲主编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建宇树  总裁周日随想录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廖文良著；林凤英，林琬绯合译；陈美玲主编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本书出售、求购地址：https://www.jiaokey.com/book/detail/12940376.html</w:t>
      </w:r>
    </w:p>
    <w:p>
      <w:r>
        <w:t>更多相关图书推荐：https://www.jiaokey.com</w:t>
      </w:r>
    </w:p>
    <w:p>
      <w:r>
        <w:t>廖文良著；林凤英，林琬绯合译；陈美玲主编 其他作品：https://www.jiaokey.com/tag/廖文良著；林凤英，林琬绯合译；陈美玲主编.html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关键词搜索：https://www.jiaokey.com/tag/建宇树  总裁周日随想录.html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