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胡萝卜比棍子好用</w:t>
      </w:r>
    </w:p>
    <w:p>
      <w:r>
        <w:rPr>
          <w:rFonts w:ascii="宋体" w:hAnsi="宋体" w:eastAsia="宋体"/>
          <w:sz w:val="24"/>
        </w:rPr>
        <w:t>艾德里安·高斯蒂克，切斯特·埃尔顿合著；戴至中译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胡萝卜比棍子好用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艾德里安·高斯蒂克，切斯特·埃尔顿合著；戴至中译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本书出售、求购地址：https://www.jiaokey.com/book/detail/12940351.html</w:t>
      </w:r>
    </w:p>
    <w:p>
      <w:r>
        <w:t>更多相关图书推荐：https://www.jiaokey.com</w:t>
      </w:r>
    </w:p>
    <w:p>
      <w:r>
        <w:t>艾德里安·高斯蒂克，切斯特·埃尔顿合著；戴至中译 其他作品：https://www.jiaokey.com/tag/艾德里安·高斯蒂克，切斯特·埃尔顿合著；戴至中译.html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关键词搜索：https://www.jiaokey.com/tag/胡萝卜比棍子好用.html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