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  长尾理论  最新增订版  打破80/20法则，获利无限延伸</w:t>
      </w:r>
    </w:p>
    <w:p>
      <w:r>
        <w:rPr>
          <w:rFonts w:ascii="宋体" w:hAnsi="宋体" w:eastAsia="宋体"/>
          <w:sz w:val="24"/>
        </w:rPr>
        <w:t>克里斯·安德森著；李明，周宜芳等译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  长尾理论  最新增订版  打破80/20法则，获利无限延伸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克里斯·安德森著；李明，周宜芳等译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本书出售、求购地址：https://www.jiaokey.com/book/detail/12940346.html</w:t>
      </w:r>
    </w:p>
    <w:p>
      <w:r>
        <w:t>更多相关图书推荐：https://www.jiaokey.com</w:t>
      </w:r>
    </w:p>
    <w:p>
      <w:r>
        <w:t>克里斯·安德森著；李明，周宜芳等译 其他作品：https://www.jiaokey.com/tag/克里斯·安德森著；李明，周宜芳等译.html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关键词搜索：https://www.jiaokey.com/tag/财经企管  长尾理论  最新增订版  打破80/20法则，获利无限延伸.html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