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媒体巨擘：『全球二十大媒体品牌的行销策略』</w:t>
      </w:r>
    </w:p>
    <w:p>
      <w:r>
        <w:rPr>
          <w:rFonts w:ascii="宋体" w:hAnsi="宋体" w:eastAsia="宋体"/>
          <w:sz w:val="24"/>
        </w:rPr>
        <w:t>马克·敦格著；王乃纯译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媒体巨擘：『全球二十大媒体品牌的行销策略』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马克·敦格著；王乃纯译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本书出售、求购地址：https://www.jiaokey.com/book/detail/12940338.html</w:t>
      </w:r>
    </w:p>
    <w:p>
      <w:r>
        <w:t>更多相关图书推荐：https://www.jiaokey.com</w:t>
      </w:r>
    </w:p>
    <w:p>
      <w:r>
        <w:t>马克·敦格著；王乃纯译 其他作品：https://www.jiaokey.com/tag/马克·敦格著；王乃纯译.html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关键词搜索：https://www.jiaokey.com/tag/媒体巨擘：『全球二十大媒体品牌的行销策略』.html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