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人才雇用决策  慧眼独具  知人善用</w:t>
      </w:r>
    </w:p>
    <w:p>
      <w:r>
        <w:rPr>
          <w:rFonts w:ascii="宋体" w:hAnsi="宋体" w:eastAsia="宋体"/>
          <w:sz w:val="24"/>
        </w:rPr>
        <w:t>RobertHalf著；周浩正主编；余国芳译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人才雇用决策  慧眼独具  知人善用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RobertHalf著；周浩正主编；余国芳译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本书出售、求购地址：https://www.jiaokey.com/book/detail/12940333.html</w:t>
      </w:r>
    </w:p>
    <w:p>
      <w:r>
        <w:t>更多相关图书推荐：https://www.jiaokey.com</w:t>
      </w:r>
    </w:p>
    <w:p>
      <w:r>
        <w:t>RobertHalf著；周浩正主编；余国芳译 其他作品：https://www.jiaokey.com/tag/RobertHalf著；周浩正主编；余国芳译.html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关键词搜索：https://www.jiaokey.com/tag/人才雇用决策  慧眼独具  知人善用.html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