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创业圣经  哈佛商学院的创业挑战  上</w:t>
      </w:r>
    </w:p>
    <w:p>
      <w:r>
        <w:rPr>
          <w:rFonts w:ascii="宋体" w:hAnsi="宋体" w:eastAsia="宋体"/>
          <w:sz w:val="24"/>
        </w:rPr>
        <w:t>威廉·沙曼，霍华德·史帝文生等著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创业圣经  哈佛商学院的创业挑战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威廉·沙曼，霍华德·史帝文生等著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本书出售、求购地址：https://www.jiaokey.com/book/detail/12940330.html</w:t>
      </w:r>
    </w:p>
    <w:p>
      <w:r>
        <w:t>更多相关图书推荐：https://www.jiaokey.com</w:t>
      </w:r>
    </w:p>
    <w:p>
      <w:r>
        <w:t>威廉·沙曼，霍华德·史帝文生等著 其他作品：https://www.jiaokey.com/tag/威廉·沙曼，霍华德·史帝文生等著.html</w:t>
      </w:r>
    </w:p>
    <w:p>
      <w:r>
        <w:t>书泉出版社 出版图书：https://www.jiaokey.com/tag/书泉出版社.html</w:t>
      </w:r>
    </w:p>
    <w:p>
      <w:r>
        <w:t>关键词搜索：https://www.jiaokey.com/tag/创业圣经  哈佛商学院的创业挑战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