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在冲突价值中创造财富</w:t>
      </w:r>
    </w:p>
    <w:p>
      <w:r>
        <w:rPr>
          <w:rFonts w:ascii="宋体" w:hAnsi="宋体" w:eastAsia="宋体"/>
          <w:sz w:val="24"/>
        </w:rPr>
        <w:t>Charles Hampden-Turner，Frompenaars著；简贞玉，杨雪伦译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在冲突价值中创造财富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Hampden-Turner，Frompenaars著；简贞玉，杨雪伦译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本书出售、求购地址：https://www.jiaokey.com/book/detail/12940279.html</w:t>
      </w:r>
    </w:p>
    <w:p>
      <w:r>
        <w:t>更多相关图书推荐：https://www.jiaokey.com</w:t>
      </w:r>
    </w:p>
    <w:p>
      <w:r>
        <w:t>Charles Hampden-Turner，Frompenaars著；简贞玉，杨雪伦译 其他作品：https://www.jiaokey.com/tag/Charles Hampden-Turner，Frompenaars著；简贞玉，杨雪伦译.html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关键词搜索：https://www.jiaokey.com/tag/跨文化管理  在冲突价值中创造财富.html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