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  目标与经营理念  智力的挑战</w:t>
      </w:r>
    </w:p>
    <w:p>
      <w:r>
        <w:rPr>
          <w:rFonts w:ascii="宋体" w:hAnsi="宋体" w:eastAsia="宋体"/>
          <w:sz w:val="24"/>
        </w:rPr>
        <w:t>叶文倩编译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  目标与经营理念  智力的挑战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本书出售、求购地址：https://www.jiaokey.com/book/detail/12940257.html</w:t>
      </w:r>
    </w:p>
    <w:p>
      <w:r>
        <w:t>更多相关图书推荐：https://www.jiaokey.com</w:t>
      </w:r>
    </w:p>
    <w:p>
      <w:r>
        <w:t>叶文倩编译 其他作品：https://www.jiaokey.com/tag/叶文倩编译.html</w:t>
      </w:r>
    </w:p>
    <w:p>
      <w:r>
        <w:t>书泉出版社 出版图书：https://www.jiaokey.com/tag/书泉出版社.html</w:t>
      </w:r>
    </w:p>
    <w:p>
      <w:r>
        <w:t>关键词搜索：https://www.jiaokey.com/tag/决策  目标与经营理念  智力的挑战.html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