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书名：启迪于自然的遗态材料  英文</w:t>
      </w:r>
    </w:p>
    <w:p>
      <w:r>
        <w:t>作者：张荻主编</w:t>
      </w:r>
    </w:p>
    <w:p>
      <w:r>
        <w:t>出版社：杭州:浙江大学出版社,2011.11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启迪于自然的遗态材料  英文 评论地址：https://www.jiaokey.com/book/detail/12940223.html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